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BB99" w14:textId="77777777" w:rsidR="00D65EFE" w:rsidRDefault="00DE39A7">
      <w:pPr>
        <w:pStyle w:val="Ttulo1"/>
      </w:pPr>
      <w:r>
        <w:t>Formulario de Candidatura para los Premios Expoconstruye 2024</w:t>
      </w:r>
    </w:p>
    <w:p w14:paraId="620DCB8D" w14:textId="77777777" w:rsidR="00D65EFE" w:rsidRDefault="00DE39A7">
      <w:pPr>
        <w:pStyle w:val="Ttulo2"/>
      </w:pPr>
      <w:r>
        <w:t>Información del Candidato:</w:t>
      </w:r>
    </w:p>
    <w:p w14:paraId="4646BA70" w14:textId="77777777" w:rsidR="00D65EFE" w:rsidRDefault="00DE39A7">
      <w:r>
        <w:rPr>
          <w:b/>
        </w:rPr>
        <w:t>Nombre de la Empresa/Profesional:</w:t>
      </w:r>
      <w:r>
        <w:t xml:space="preserve"> ______________________________</w:t>
      </w:r>
    </w:p>
    <w:p w14:paraId="2D75F419" w14:textId="77777777" w:rsidR="00DE39A7" w:rsidRPr="00DE39A7" w:rsidRDefault="00DE39A7" w:rsidP="00DE39A7">
      <w:r w:rsidRPr="00DE39A7">
        <w:rPr>
          <w:b/>
          <w:bCs/>
        </w:rPr>
        <w:t>CIF/NIF:</w:t>
      </w:r>
      <w:r w:rsidRPr="00DE39A7">
        <w:t xml:space="preserve"> ______________________________</w:t>
      </w:r>
    </w:p>
    <w:p w14:paraId="226B28D7" w14:textId="77777777" w:rsidR="00D65EFE" w:rsidRDefault="00DE39A7">
      <w:r>
        <w:rPr>
          <w:b/>
        </w:rPr>
        <w:t>Dirección de Contacto:</w:t>
      </w:r>
      <w:r>
        <w:t xml:space="preserve"> ______________________________</w:t>
      </w:r>
    </w:p>
    <w:p w14:paraId="040A84E5" w14:textId="77777777" w:rsidR="00D65EFE" w:rsidRDefault="00DE39A7">
      <w:r>
        <w:rPr>
          <w:b/>
        </w:rPr>
        <w:t>Teléfono:</w:t>
      </w:r>
      <w:r>
        <w:t xml:space="preserve"> ______________________________</w:t>
      </w:r>
    </w:p>
    <w:p w14:paraId="2298EEEE" w14:textId="77777777" w:rsidR="00D65EFE" w:rsidRDefault="00DE39A7">
      <w:r>
        <w:rPr>
          <w:b/>
        </w:rPr>
        <w:t>Correo Electrónico:</w:t>
      </w:r>
      <w:r>
        <w:t xml:space="preserve"> ______________________________</w:t>
      </w:r>
    </w:p>
    <w:p w14:paraId="6012DA9B" w14:textId="77777777" w:rsidR="00D65EFE" w:rsidRDefault="00DE39A7">
      <w:pPr>
        <w:pStyle w:val="Ttulo2"/>
      </w:pPr>
      <w:r>
        <w:t>Detalles de la Candidatura:</w:t>
      </w:r>
    </w:p>
    <w:p w14:paraId="4E594459" w14:textId="77777777" w:rsidR="00D65EFE" w:rsidRDefault="00DE39A7">
      <w:r>
        <w:t>Categoría a la que se presenta: (Marcar la que corresponda)</w:t>
      </w:r>
    </w:p>
    <w:p w14:paraId="519FF494" w14:textId="77777777" w:rsidR="00D65EFE" w:rsidRDefault="00DE39A7">
      <w:r>
        <w:rPr>
          <w:b/>
        </w:rPr>
        <w:t xml:space="preserve">[  ] </w:t>
      </w:r>
      <w:r>
        <w:t>Seguridad en la Construcción</w:t>
      </w:r>
    </w:p>
    <w:p w14:paraId="0076C157" w14:textId="77777777" w:rsidR="00D65EFE" w:rsidRDefault="00DE39A7">
      <w:r>
        <w:rPr>
          <w:b/>
        </w:rPr>
        <w:t xml:space="preserve">[  ] </w:t>
      </w:r>
      <w:r>
        <w:t>Digitalización y Modernización</w:t>
      </w:r>
    </w:p>
    <w:p w14:paraId="66E3C579" w14:textId="77777777" w:rsidR="00D65EFE" w:rsidRDefault="00DE39A7">
      <w:r>
        <w:rPr>
          <w:b/>
        </w:rPr>
        <w:t xml:space="preserve">[  ] </w:t>
      </w:r>
      <w:r>
        <w:t>Generación de Empleo</w:t>
      </w:r>
    </w:p>
    <w:p w14:paraId="4B1BACDE" w14:textId="77777777" w:rsidR="00D65EFE" w:rsidRDefault="00DE39A7">
      <w:r>
        <w:rPr>
          <w:b/>
        </w:rPr>
        <w:t xml:space="preserve">[  ] </w:t>
      </w:r>
      <w:r>
        <w:t>Proyecto Sostenible</w:t>
      </w:r>
    </w:p>
    <w:p w14:paraId="7FC393E4" w14:textId="77777777" w:rsidR="00D65EFE" w:rsidRDefault="00DE39A7">
      <w:r>
        <w:rPr>
          <w:b/>
        </w:rPr>
        <w:t xml:space="preserve">[  ] </w:t>
      </w:r>
      <w:r>
        <w:t>Trayectoria en el Sector</w:t>
      </w:r>
    </w:p>
    <w:p w14:paraId="0D0D8A77" w14:textId="77777777" w:rsidR="00D65EFE" w:rsidRDefault="00DE39A7">
      <w:r>
        <w:t>Descripción de Méritos o Razones para la Candidatura:</w:t>
      </w:r>
    </w:p>
    <w:p w14:paraId="5B85BBCA" w14:textId="77777777" w:rsidR="00D65EFE" w:rsidRDefault="00DE39A7">
      <w:r>
        <w:t>(Describa los méritos acumulados o razones que justifiquen la candidatura para el premio seleccionado, destacando las actividades del último año o años recientes.)</w:t>
      </w:r>
    </w:p>
    <w:p w14:paraId="348215F1" w14:textId="77777777" w:rsidR="00D65EFE" w:rsidRDefault="00DE39A7">
      <w:r>
        <w:t>__________________________________________________________________</w:t>
      </w:r>
    </w:p>
    <w:p w14:paraId="7D90850E" w14:textId="77777777" w:rsidR="00D65EFE" w:rsidRDefault="00DE39A7">
      <w:r>
        <w:t>__________________________________________________________________</w:t>
      </w:r>
    </w:p>
    <w:p w14:paraId="2C4D675E" w14:textId="77777777" w:rsidR="00D65EFE" w:rsidRDefault="00DE39A7">
      <w:r>
        <w:t>__________________________________________________________________</w:t>
      </w:r>
    </w:p>
    <w:p w14:paraId="30834F9A" w14:textId="77777777" w:rsidR="00D65EFE" w:rsidRDefault="00DE39A7">
      <w:r>
        <w:t>Ámbito Territorial de Actividad:</w:t>
      </w:r>
    </w:p>
    <w:p w14:paraId="3891813E" w14:textId="77777777" w:rsidR="00D65EFE" w:rsidRDefault="00DE39A7">
      <w:r>
        <w:t>(Indique la región o municipios donde se ha desarrollado principalmente la actividad o proyecto.)</w:t>
      </w:r>
    </w:p>
    <w:p w14:paraId="4117E723" w14:textId="77777777" w:rsidR="00D65EFE" w:rsidRDefault="00DE39A7">
      <w:r>
        <w:t>__________________________________________________________________</w:t>
      </w:r>
    </w:p>
    <w:p w14:paraId="4D0B0BB8" w14:textId="77777777" w:rsidR="00D65EFE" w:rsidRDefault="00DE39A7">
      <w:r>
        <w:t>Avales o Apoyos:</w:t>
      </w:r>
    </w:p>
    <w:p w14:paraId="3BCD8229" w14:textId="77777777" w:rsidR="00D65EFE" w:rsidRDefault="00DE39A7">
      <w:r>
        <w:t>(Si la candidatura es avalada por otras empresas o profesionales, incluya sus nombres y contactos. Esto es opcional.)</w:t>
      </w:r>
    </w:p>
    <w:p w14:paraId="56074373" w14:textId="77777777" w:rsidR="00D65EFE" w:rsidRDefault="00DE39A7">
      <w:r>
        <w:lastRenderedPageBreak/>
        <w:t>__________________________________________________________________</w:t>
      </w:r>
    </w:p>
    <w:p w14:paraId="6FB36379" w14:textId="77777777" w:rsidR="00D65EFE" w:rsidRDefault="00DE39A7">
      <w:r>
        <w:t>__________________________________________________________________</w:t>
      </w:r>
    </w:p>
    <w:p w14:paraId="4FFC0AD9" w14:textId="77777777" w:rsidR="00D65EFE" w:rsidRDefault="00DE39A7">
      <w:r>
        <w:t>Documentación de Apoyo:</w:t>
      </w:r>
    </w:p>
    <w:p w14:paraId="13390445" w14:textId="77777777" w:rsidR="00D65EFE" w:rsidRDefault="00DE39A7">
      <w:r>
        <w:t>(Opcional: Adjunte cualquier documentación gráfica, audiovisual o similar que respalde la postulación. Indique los tipos de documentos adjuntos.)</w:t>
      </w:r>
    </w:p>
    <w:p w14:paraId="0D6591F4" w14:textId="77777777" w:rsidR="00D65EFE" w:rsidRDefault="00DE39A7">
      <w:r>
        <w:t>__________________________________________________________________</w:t>
      </w:r>
    </w:p>
    <w:p w14:paraId="0C9CEAAD" w14:textId="77777777" w:rsidR="00D65EFE" w:rsidRDefault="00DE39A7">
      <w:r>
        <w:t>Aceptación de los Términos del Premio:</w:t>
      </w:r>
    </w:p>
    <w:p w14:paraId="7AE3A8B0" w14:textId="77777777" w:rsidR="00D65EFE" w:rsidRDefault="00DE39A7">
      <w:r>
        <w:rPr>
          <w:b/>
        </w:rPr>
        <w:t>[  ] Sí acepto</w:t>
      </w:r>
    </w:p>
    <w:p w14:paraId="0ACB70D6" w14:textId="77777777" w:rsidR="00D65EFE" w:rsidRDefault="00DE39A7">
      <w:r>
        <w:rPr>
          <w:b/>
        </w:rPr>
        <w:t>[  ] No acepto</w:t>
      </w:r>
    </w:p>
    <w:p w14:paraId="39B46FD3" w14:textId="77777777" w:rsidR="00D65EFE" w:rsidRDefault="00DE39A7">
      <w:r>
        <w:t xml:space="preserve">Firma del </w:t>
      </w:r>
      <w:r>
        <w:t>Candidato:</w:t>
      </w:r>
    </w:p>
    <w:p w14:paraId="5A32C053" w14:textId="77777777" w:rsidR="00D65EFE" w:rsidRDefault="00DE39A7">
      <w:r>
        <w:t>___________________________     Fecha: ___________________________</w:t>
      </w:r>
    </w:p>
    <w:sectPr w:rsidR="00D65E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479111">
    <w:abstractNumId w:val="8"/>
  </w:num>
  <w:num w:numId="2" w16cid:durableId="338889303">
    <w:abstractNumId w:val="6"/>
  </w:num>
  <w:num w:numId="3" w16cid:durableId="1416169276">
    <w:abstractNumId w:val="5"/>
  </w:num>
  <w:num w:numId="4" w16cid:durableId="1614551613">
    <w:abstractNumId w:val="4"/>
  </w:num>
  <w:num w:numId="5" w16cid:durableId="152137640">
    <w:abstractNumId w:val="7"/>
  </w:num>
  <w:num w:numId="6" w16cid:durableId="974139893">
    <w:abstractNumId w:val="3"/>
  </w:num>
  <w:num w:numId="7" w16cid:durableId="1043477911">
    <w:abstractNumId w:val="2"/>
  </w:num>
  <w:num w:numId="8" w16cid:durableId="498816136">
    <w:abstractNumId w:val="1"/>
  </w:num>
  <w:num w:numId="9" w16cid:durableId="126985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3DE6"/>
    <w:rsid w:val="00326F90"/>
    <w:rsid w:val="00AA1D8D"/>
    <w:rsid w:val="00B47730"/>
    <w:rsid w:val="00CB0664"/>
    <w:rsid w:val="00D65EFE"/>
    <w:rsid w:val="00DE39A7"/>
    <w:rsid w:val="00DF7EAF"/>
    <w:rsid w:val="00F404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4F6D8"/>
  <w14:defaultImageDpi w14:val="300"/>
  <w15:docId w15:val="{5690222E-A702-4401-AD5B-C9AD7F9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COGITI1</cp:lastModifiedBy>
  <cp:revision>3</cp:revision>
  <dcterms:created xsi:type="dcterms:W3CDTF">2024-08-27T09:44:00Z</dcterms:created>
  <dcterms:modified xsi:type="dcterms:W3CDTF">2024-08-28T10:58:00Z</dcterms:modified>
  <cp:category/>
</cp:coreProperties>
</file>